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rPr>
        <w:t>41</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第四届董事会第六次会议</w:t>
      </w:r>
      <w:bookmarkEnd w:id="0"/>
      <w:r>
        <w:rPr>
          <w:rFonts w:hint="eastAsia" w:ascii="宋体" w:hAnsi="宋体" w:eastAsia="宋体" w:cs="仿宋_GB2312"/>
          <w:b/>
          <w:bCs/>
          <w:color w:val="FF0000"/>
          <w:sz w:val="36"/>
          <w:szCs w:val="36"/>
        </w:rPr>
        <w:t>决议公告</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utoSpaceDE w:val="0"/>
        <w:autoSpaceDN w:val="0"/>
        <w:adjustRightInd w:val="0"/>
        <w:snapToGrid w:val="0"/>
        <w:spacing w:line="560" w:lineRule="exact"/>
        <w:rPr>
          <w:rFonts w:ascii="仿宋" w:hAnsi="仿宋" w:eastAsia="仿宋_GB2312"/>
          <w:color w:val="000000"/>
          <w:sz w:val="30"/>
          <w:szCs w:val="30"/>
        </w:rPr>
      </w:pPr>
    </w:p>
    <w:p>
      <w:pPr>
        <w:pStyle w:val="95"/>
        <w:numPr>
          <w:ilvl w:val="0"/>
          <w:numId w:val="11"/>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董事会会议召开情况</w:t>
      </w:r>
    </w:p>
    <w:p>
      <w:pPr>
        <w:autoSpaceDE w:val="0"/>
        <w:autoSpaceDN w:val="0"/>
        <w:adjustRightInd w:val="0"/>
        <w:snapToGrid w:val="0"/>
        <w:spacing w:line="560" w:lineRule="exact"/>
        <w:ind w:firstLine="480" w:firstLineChars="200"/>
        <w:rPr>
          <w:rFonts w:ascii="宋体" w:hAnsi="宋体"/>
          <w:sz w:val="24"/>
          <w:szCs w:val="24"/>
        </w:rPr>
      </w:pPr>
      <w:r>
        <w:rPr>
          <w:rFonts w:hint="eastAsia" w:ascii="宋体" w:hAnsi="宋体"/>
          <w:sz w:val="24"/>
          <w:szCs w:val="24"/>
        </w:rPr>
        <w:t>重庆望变电气（集团）股份有限公司（以下简称“公司”或“望变电气”）第四届董事会第六次会议通知于2024年5月18日以通讯的方式发出，会议于2024年5月23日在公司会议室以通讯方式召开。本次会议应出席董事</w:t>
      </w:r>
      <w:r>
        <w:rPr>
          <w:rFonts w:ascii="宋体" w:hAnsi="宋体"/>
          <w:sz w:val="24"/>
          <w:szCs w:val="24"/>
        </w:rPr>
        <w:t>9</w:t>
      </w:r>
      <w:r>
        <w:rPr>
          <w:rFonts w:hint="eastAsia" w:ascii="宋体" w:hAnsi="宋体"/>
          <w:sz w:val="24"/>
          <w:szCs w:val="24"/>
        </w:rPr>
        <w:t>人，实际出席董事</w:t>
      </w:r>
      <w:r>
        <w:rPr>
          <w:rFonts w:ascii="宋体" w:hAnsi="宋体"/>
          <w:sz w:val="24"/>
          <w:szCs w:val="24"/>
        </w:rPr>
        <w:t>9</w:t>
      </w:r>
      <w:r>
        <w:rPr>
          <w:rFonts w:hint="eastAsia" w:ascii="宋体" w:hAnsi="宋体"/>
          <w:sz w:val="24"/>
          <w:szCs w:val="24"/>
        </w:rPr>
        <w:t>人，会议由董事长杨泽民先生召集并主持，公司监事及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pPr>
        <w:pStyle w:val="95"/>
        <w:numPr>
          <w:ilvl w:val="0"/>
          <w:numId w:val="11"/>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董事会会议审议情况</w:t>
      </w:r>
    </w:p>
    <w:p>
      <w:pPr>
        <w:pStyle w:val="95"/>
        <w:numPr>
          <w:ilvl w:val="0"/>
          <w:numId w:val="12"/>
        </w:numPr>
        <w:autoSpaceDE w:val="0"/>
        <w:autoSpaceDN w:val="0"/>
        <w:adjustRightInd w:val="0"/>
        <w:snapToGrid w:val="0"/>
        <w:spacing w:line="560" w:lineRule="exact"/>
        <w:ind w:firstLineChars="0"/>
        <w:rPr>
          <w:rFonts w:ascii="宋体" w:hAnsi="宋体"/>
          <w:b/>
          <w:color w:val="000000"/>
          <w:sz w:val="24"/>
          <w:szCs w:val="24"/>
        </w:rPr>
      </w:pPr>
      <w:r>
        <w:rPr>
          <w:rFonts w:hint="eastAsia" w:ascii="宋体" w:hAnsi="宋体"/>
          <w:b/>
          <w:color w:val="000000"/>
          <w:sz w:val="24"/>
          <w:szCs w:val="24"/>
        </w:rPr>
        <w:t>审议通过《关于使用部分闲置自有资金进行现金管理的议案》</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同意公司及子公司在确保日常经营资金需求和资金安全的前提下，任一时点使用闲置自有资金进行现金管理总额不超过</w:t>
      </w:r>
      <w:r>
        <w:rPr>
          <w:rFonts w:hint="eastAsia" w:ascii="宋体" w:hAnsi="宋体"/>
          <w:color w:val="000000"/>
          <w:sz w:val="24"/>
          <w:szCs w:val="24"/>
          <w:lang w:val="en-US" w:eastAsia="zh-CN"/>
        </w:rPr>
        <w:t>11亿元（含本数）</w:t>
      </w:r>
      <w:r>
        <w:rPr>
          <w:rFonts w:hint="eastAsia" w:ascii="宋体" w:hAnsi="宋体"/>
          <w:color w:val="000000"/>
          <w:sz w:val="24"/>
          <w:szCs w:val="24"/>
        </w:rPr>
        <w:t>，购买低风险、流动性好的短期（不超过1年）理财产品或结构性存款，在上述额度内可以滚动使用，现金管理期限自董事会审议通过之日起12个月内有效。授权总经理或其授权人士行使该项投资决策权并签署相关合同或协议等文件资</w:t>
      </w:r>
      <w:bookmarkStart w:id="1" w:name="_GoBack"/>
      <w:bookmarkEnd w:id="1"/>
      <w:r>
        <w:rPr>
          <w:rFonts w:hint="eastAsia" w:ascii="宋体" w:hAnsi="宋体"/>
          <w:color w:val="000000"/>
          <w:sz w:val="24"/>
          <w:szCs w:val="24"/>
        </w:rPr>
        <w:t>料，并由公司财务部组织实施相关事宜。具体内容详见同日披露在上海证券交易所网站（www.sse.com.cn）《关于使用部分闲置自有资金进行现金管理的公告》（公告编号：2024-042）。</w:t>
      </w:r>
    </w:p>
    <w:p>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表决结果：同意</w:t>
      </w:r>
      <w:r>
        <w:rPr>
          <w:rFonts w:ascii="宋体" w:hAnsi="宋体"/>
          <w:color w:val="000000"/>
          <w:sz w:val="24"/>
          <w:szCs w:val="24"/>
        </w:rPr>
        <w:t>9</w:t>
      </w:r>
      <w:r>
        <w:rPr>
          <w:rFonts w:hint="eastAsia" w:ascii="宋体" w:hAnsi="宋体"/>
          <w:color w:val="000000"/>
          <w:sz w:val="24"/>
          <w:szCs w:val="24"/>
        </w:rPr>
        <w:t>票；反对0票；弃权0票。</w:t>
      </w:r>
    </w:p>
    <w:p>
      <w:pPr>
        <w:pStyle w:val="92"/>
      </w:pPr>
    </w:p>
    <w:p>
      <w:pPr>
        <w:pStyle w:val="92"/>
      </w:pPr>
    </w:p>
    <w:p>
      <w:pPr>
        <w:pStyle w:val="92"/>
        <w:rPr>
          <w:rFonts w:hAnsi="宋体"/>
          <w:color w:val="auto"/>
        </w:rPr>
      </w:pP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2024年5月24日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4E2C382F"/>
    <w:multiLevelType w:val="multilevel"/>
    <w:tmpl w:val="4E2C382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67BBE"/>
    <w:rsid w:val="00074F44"/>
    <w:rsid w:val="00076EFD"/>
    <w:rsid w:val="0008555B"/>
    <w:rsid w:val="00092915"/>
    <w:rsid w:val="000A40E4"/>
    <w:rsid w:val="000B1A1F"/>
    <w:rsid w:val="000B5E9E"/>
    <w:rsid w:val="000B61E2"/>
    <w:rsid w:val="000C72A9"/>
    <w:rsid w:val="000D3DA9"/>
    <w:rsid w:val="000D409C"/>
    <w:rsid w:val="00123266"/>
    <w:rsid w:val="001254C4"/>
    <w:rsid w:val="0013435F"/>
    <w:rsid w:val="00140439"/>
    <w:rsid w:val="0014777F"/>
    <w:rsid w:val="001507FC"/>
    <w:rsid w:val="0016249D"/>
    <w:rsid w:val="001723E5"/>
    <w:rsid w:val="00173769"/>
    <w:rsid w:val="00192BD0"/>
    <w:rsid w:val="001A727A"/>
    <w:rsid w:val="001C1ED6"/>
    <w:rsid w:val="001D06CF"/>
    <w:rsid w:val="001D4E14"/>
    <w:rsid w:val="001D51B9"/>
    <w:rsid w:val="001E7E68"/>
    <w:rsid w:val="00201DED"/>
    <w:rsid w:val="00207B64"/>
    <w:rsid w:val="00220EF2"/>
    <w:rsid w:val="00225FE6"/>
    <w:rsid w:val="00230BE8"/>
    <w:rsid w:val="00252550"/>
    <w:rsid w:val="00277255"/>
    <w:rsid w:val="002B229C"/>
    <w:rsid w:val="002B306B"/>
    <w:rsid w:val="002E4043"/>
    <w:rsid w:val="002F3175"/>
    <w:rsid w:val="003112C9"/>
    <w:rsid w:val="003505CE"/>
    <w:rsid w:val="00351429"/>
    <w:rsid w:val="003541EB"/>
    <w:rsid w:val="003571E3"/>
    <w:rsid w:val="00361DE1"/>
    <w:rsid w:val="00391A1B"/>
    <w:rsid w:val="003E38F1"/>
    <w:rsid w:val="003F1451"/>
    <w:rsid w:val="00464AFC"/>
    <w:rsid w:val="004A21C8"/>
    <w:rsid w:val="004A790E"/>
    <w:rsid w:val="004B5841"/>
    <w:rsid w:val="004D041E"/>
    <w:rsid w:val="004D0E8E"/>
    <w:rsid w:val="004F172D"/>
    <w:rsid w:val="00522BE2"/>
    <w:rsid w:val="0053579F"/>
    <w:rsid w:val="005429C2"/>
    <w:rsid w:val="0055216A"/>
    <w:rsid w:val="005750AA"/>
    <w:rsid w:val="00575F03"/>
    <w:rsid w:val="00590E1E"/>
    <w:rsid w:val="00596B60"/>
    <w:rsid w:val="005A15BF"/>
    <w:rsid w:val="005A2954"/>
    <w:rsid w:val="005B7B64"/>
    <w:rsid w:val="005F57F9"/>
    <w:rsid w:val="006150E2"/>
    <w:rsid w:val="00615A0F"/>
    <w:rsid w:val="0063047D"/>
    <w:rsid w:val="00636BAE"/>
    <w:rsid w:val="006629E9"/>
    <w:rsid w:val="006704CD"/>
    <w:rsid w:val="00672360"/>
    <w:rsid w:val="00684FFB"/>
    <w:rsid w:val="006A3328"/>
    <w:rsid w:val="006A773E"/>
    <w:rsid w:val="006E4DD1"/>
    <w:rsid w:val="006F3EE0"/>
    <w:rsid w:val="006F46B8"/>
    <w:rsid w:val="00726F44"/>
    <w:rsid w:val="00732B9D"/>
    <w:rsid w:val="00770F37"/>
    <w:rsid w:val="00771C4D"/>
    <w:rsid w:val="0078004A"/>
    <w:rsid w:val="007A61FA"/>
    <w:rsid w:val="007B073D"/>
    <w:rsid w:val="007B1916"/>
    <w:rsid w:val="007C2015"/>
    <w:rsid w:val="007C3FFA"/>
    <w:rsid w:val="007E572E"/>
    <w:rsid w:val="007F703D"/>
    <w:rsid w:val="007F7EDC"/>
    <w:rsid w:val="008162CF"/>
    <w:rsid w:val="008320FC"/>
    <w:rsid w:val="0084121D"/>
    <w:rsid w:val="0084422E"/>
    <w:rsid w:val="00854FC4"/>
    <w:rsid w:val="00856E6D"/>
    <w:rsid w:val="00890389"/>
    <w:rsid w:val="008A5E36"/>
    <w:rsid w:val="008E4B6F"/>
    <w:rsid w:val="0090186C"/>
    <w:rsid w:val="00902203"/>
    <w:rsid w:val="00906FA1"/>
    <w:rsid w:val="00915D39"/>
    <w:rsid w:val="00923C08"/>
    <w:rsid w:val="00947C32"/>
    <w:rsid w:val="009679A2"/>
    <w:rsid w:val="00984298"/>
    <w:rsid w:val="00991113"/>
    <w:rsid w:val="00992126"/>
    <w:rsid w:val="009B47DE"/>
    <w:rsid w:val="009D1A30"/>
    <w:rsid w:val="009E3152"/>
    <w:rsid w:val="009E3407"/>
    <w:rsid w:val="00A01CB8"/>
    <w:rsid w:val="00A05D77"/>
    <w:rsid w:val="00A35D17"/>
    <w:rsid w:val="00A40BAA"/>
    <w:rsid w:val="00A41695"/>
    <w:rsid w:val="00A51C23"/>
    <w:rsid w:val="00A53142"/>
    <w:rsid w:val="00A5357E"/>
    <w:rsid w:val="00A57119"/>
    <w:rsid w:val="00A81E75"/>
    <w:rsid w:val="00A823F8"/>
    <w:rsid w:val="00AC3419"/>
    <w:rsid w:val="00AD0F9E"/>
    <w:rsid w:val="00B016E7"/>
    <w:rsid w:val="00B04992"/>
    <w:rsid w:val="00B13254"/>
    <w:rsid w:val="00B3614E"/>
    <w:rsid w:val="00B574F9"/>
    <w:rsid w:val="00B61EEE"/>
    <w:rsid w:val="00B908AE"/>
    <w:rsid w:val="00B90D11"/>
    <w:rsid w:val="00B9137C"/>
    <w:rsid w:val="00B971E4"/>
    <w:rsid w:val="00BA49C4"/>
    <w:rsid w:val="00BB61B6"/>
    <w:rsid w:val="00BC233A"/>
    <w:rsid w:val="00BD3997"/>
    <w:rsid w:val="00BE7D13"/>
    <w:rsid w:val="00BF6094"/>
    <w:rsid w:val="00BF7BDB"/>
    <w:rsid w:val="00C009B6"/>
    <w:rsid w:val="00C47186"/>
    <w:rsid w:val="00C55BBD"/>
    <w:rsid w:val="00C56BA2"/>
    <w:rsid w:val="00C7508F"/>
    <w:rsid w:val="00CD08C9"/>
    <w:rsid w:val="00CF4977"/>
    <w:rsid w:val="00D0125D"/>
    <w:rsid w:val="00D015C9"/>
    <w:rsid w:val="00D25F85"/>
    <w:rsid w:val="00D4059C"/>
    <w:rsid w:val="00D45861"/>
    <w:rsid w:val="00D46F41"/>
    <w:rsid w:val="00D65BA4"/>
    <w:rsid w:val="00D73ED9"/>
    <w:rsid w:val="00D76D97"/>
    <w:rsid w:val="00D8189C"/>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496E"/>
    <w:rsid w:val="00EE084C"/>
    <w:rsid w:val="00F0268C"/>
    <w:rsid w:val="00F36086"/>
    <w:rsid w:val="00F54E0B"/>
    <w:rsid w:val="00F670DD"/>
    <w:rsid w:val="00F70648"/>
    <w:rsid w:val="00FC17CB"/>
    <w:rsid w:val="00FD0FAD"/>
    <w:rsid w:val="00FE6306"/>
    <w:rsid w:val="00FF7741"/>
    <w:rsid w:val="02DE0368"/>
    <w:rsid w:val="068B5925"/>
    <w:rsid w:val="08317AF9"/>
    <w:rsid w:val="08C267FD"/>
    <w:rsid w:val="09D93D68"/>
    <w:rsid w:val="0AF40FFC"/>
    <w:rsid w:val="0F18017D"/>
    <w:rsid w:val="107A6340"/>
    <w:rsid w:val="13635A13"/>
    <w:rsid w:val="146505A7"/>
    <w:rsid w:val="197914DB"/>
    <w:rsid w:val="1DF06EC2"/>
    <w:rsid w:val="1F0D3F27"/>
    <w:rsid w:val="224340DA"/>
    <w:rsid w:val="22790EC6"/>
    <w:rsid w:val="27BD77B9"/>
    <w:rsid w:val="2A6940E5"/>
    <w:rsid w:val="2BBE6134"/>
    <w:rsid w:val="2F9044D2"/>
    <w:rsid w:val="30E156D2"/>
    <w:rsid w:val="32270449"/>
    <w:rsid w:val="35B55AA7"/>
    <w:rsid w:val="370A6850"/>
    <w:rsid w:val="39781D0F"/>
    <w:rsid w:val="3AA458EA"/>
    <w:rsid w:val="3BE61717"/>
    <w:rsid w:val="42991A4C"/>
    <w:rsid w:val="44D46601"/>
    <w:rsid w:val="454B7184"/>
    <w:rsid w:val="46ED5E7D"/>
    <w:rsid w:val="487B7DFA"/>
    <w:rsid w:val="4A36568F"/>
    <w:rsid w:val="4D7B1FD9"/>
    <w:rsid w:val="4DD840D9"/>
    <w:rsid w:val="4DE80F7C"/>
    <w:rsid w:val="4E7F373F"/>
    <w:rsid w:val="5150387B"/>
    <w:rsid w:val="521827E2"/>
    <w:rsid w:val="529D4CCA"/>
    <w:rsid w:val="529F128F"/>
    <w:rsid w:val="53145983"/>
    <w:rsid w:val="535E4135"/>
    <w:rsid w:val="542D006B"/>
    <w:rsid w:val="54CA7B2B"/>
    <w:rsid w:val="54E825DB"/>
    <w:rsid w:val="567E47DD"/>
    <w:rsid w:val="56DA33C8"/>
    <w:rsid w:val="57B1777A"/>
    <w:rsid w:val="586A2E9C"/>
    <w:rsid w:val="59007E53"/>
    <w:rsid w:val="5CE164BE"/>
    <w:rsid w:val="5E155833"/>
    <w:rsid w:val="63C562D2"/>
    <w:rsid w:val="64380EB6"/>
    <w:rsid w:val="68C33D20"/>
    <w:rsid w:val="69A55478"/>
    <w:rsid w:val="6A823CB0"/>
    <w:rsid w:val="6C1369DD"/>
    <w:rsid w:val="6EC21834"/>
    <w:rsid w:val="6EE511FF"/>
    <w:rsid w:val="6F8E647A"/>
    <w:rsid w:val="71374B14"/>
    <w:rsid w:val="71E91A60"/>
    <w:rsid w:val="74383A67"/>
    <w:rsid w:val="75E725A9"/>
    <w:rsid w:val="77D11EA6"/>
    <w:rsid w:val="785F7D87"/>
    <w:rsid w:val="7AFB28DD"/>
    <w:rsid w:val="7C1E2F09"/>
    <w:rsid w:val="7C3E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728</Characters>
  <Lines>5</Lines>
  <Paragraphs>1</Paragraphs>
  <TotalTime>0</TotalTime>
  <ScaleCrop>false</ScaleCrop>
  <LinksUpToDate>false</LinksUpToDate>
  <CharactersWithSpaces>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2024-05-23T07:41:00Z</dcterms:created>
  <dc:creator>BJB-ZB-03</dc:creator>
  <cp:lastModifiedBy>Y.    Miss</cp:lastModifiedBy>
  <dcterms:modified xsi:type="dcterms:W3CDTF">2024-05-24T03:42:53Z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9064109B40BA43E1B8161CC5635B9E95_13</vt:lpwstr>
  </property>
</Properties>
</file>